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moutain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pyrmid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natinal dish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hello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natinal sport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say thank you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gov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cash crop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2021-10-11T12:18:26Z</dcterms:created>
  <dcterms:modified xsi:type="dcterms:W3CDTF">2021-10-11T12:18:26Z</dcterms:modified>
</cp:coreProperties>
</file>