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 UNESCO World Heritage Sites in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Mexico's national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Mexico's national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currency is called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capitol of Mexico?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language spoken in Mexico?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Mexico is located in the _____ which is one of Earth's most violent earthquake and volcano zones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spicy Mexican sausage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Mexico hosted the ______ in 1968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Mexio City sinks ___ inches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2021-10-11T12:18:28Z</dcterms:created>
  <dcterms:modified xsi:type="dcterms:W3CDTF">2021-10-11T12:18:28Z</dcterms:modified>
</cp:coreProperties>
</file>