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Latin America    </w:t>
      </w:r>
      <w:r>
        <w:t xml:space="preserve">   Tenochtitlan    </w:t>
      </w:r>
      <w:r>
        <w:t xml:space="preserve">   Peninsula    </w:t>
      </w:r>
      <w:r>
        <w:t xml:space="preserve">   Yucatan    </w:t>
      </w:r>
      <w:r>
        <w:t xml:space="preserve">   mexico city    </w:t>
      </w:r>
      <w:r>
        <w:t xml:space="preserve">   extended family    </w:t>
      </w:r>
      <w:r>
        <w:t xml:space="preserve">   mosaic    </w:t>
      </w:r>
      <w:r>
        <w:t xml:space="preserve">   mural    </w:t>
      </w:r>
      <w:r>
        <w:t xml:space="preserve">   malnutrition    </w:t>
      </w:r>
      <w:r>
        <w:t xml:space="preserve">   syncretism    </w:t>
      </w:r>
      <w:r>
        <w:t xml:space="preserve">   caudillo    </w:t>
      </w:r>
      <w:r>
        <w:t xml:space="preserve">   viceroy    </w:t>
      </w:r>
      <w:r>
        <w:t xml:space="preserve">   conquistador    </w:t>
      </w:r>
      <w:r>
        <w:t xml:space="preserve">   chinampas    </w:t>
      </w:r>
      <w:r>
        <w:t xml:space="preserve">   glyph    </w:t>
      </w:r>
      <w:r>
        <w:t xml:space="preserve">   primate city    </w:t>
      </w:r>
      <w:r>
        <w:t xml:space="preserve">   megacity    </w:t>
      </w:r>
      <w:r>
        <w:t xml:space="preserve">   urbanization    </w:t>
      </w:r>
      <w:r>
        <w:t xml:space="preserve">   mestizo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2021-10-11T12:19:03Z</dcterms:created>
  <dcterms:modified xsi:type="dcterms:W3CDTF">2021-10-11T12:19:03Z</dcterms:modified>
</cp:coreProperties>
</file>