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Mexico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protest of the signing of NAFTA?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one of the cleavages?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corporatism is practiced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set fire to the headquarters of the PRI?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political military strongman from different areas of the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structural adjustment plan?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another way to think of appeasement?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Does this create cross-cutting or conceding cleavages?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Teachers strike in the States capitol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Mexico is now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 example of a patron client network?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Mexico</dc:title>
  <dcterms:created xsi:type="dcterms:W3CDTF">2021-10-11T12:18:30Z</dcterms:created>
  <dcterms:modified xsi:type="dcterms:W3CDTF">2021-10-11T12:18:30Z</dcterms:modified>
</cp:coreProperties>
</file>