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poncho like garment worn over the head by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group is a well-known part of the Mexican musical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Clay that is rolled and coiled to create beautiful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Clay pot filled with candies and covered with crepe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Handwoven fabric used as a sling for carrying babies.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Colourful ponchos made from thick blankets and worn by Mexican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Mexican blouse made from a rectangular piece 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Huge stone pyramid built by Ancient Mayans.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Mexican name for marketplace.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Mexican cowboy.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tests strength and control over a bull.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2021-10-11T12:18:35Z</dcterms:created>
  <dcterms:modified xsi:type="dcterms:W3CDTF">2021-10-11T12:18:35Z</dcterms:modified>
</cp:coreProperties>
</file>