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Animales en la bandera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Dinero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Trabajo Heco 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de mayo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122 Millones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Vivieron Los mayas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son tacos, tamales, enchiladas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de 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1 y 2 de 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Pintora Famosa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Idioma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Deporte de México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2021-10-11T12:18:42Z</dcterms:created>
  <dcterms:modified xsi:type="dcterms:W3CDTF">2021-10-11T12:18:42Z</dcterms:modified>
</cp:coreProperties>
</file>