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ocean is west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Meciso City museum housed the countries top murals?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Mexican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forget to pack your bathing suit when you visit these ruins.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of water is east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November and March each year, what type of butterflies migrate to central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known for it's 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famous artist was married to Deigo Rivera?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Mayan site has the most tourists in the Yucatan?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colonial Yucatan city can you atten a free outdoor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the Yucatan is walled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beach resort was badly damanged by hurricanes Wilma and Emily.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was closed the summer of 2016 because of teacher's strikes?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Visit this Island by ferry from Playa del Carmen.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2021-10-11T12:17:07Z</dcterms:created>
  <dcterms:modified xsi:type="dcterms:W3CDTF">2021-10-11T12:17:07Z</dcterms:modified>
</cp:coreProperties>
</file>