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Religion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offical name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form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Pancho Villa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Cuisine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Pancho Villa was a 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art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Pancho Villa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popular sport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patron saint of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from both the Spanish and English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Yucatan Peninsula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main ingredient of Mexican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architecture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Volcanoes on the west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beverage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Snowcapped volcano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symbol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Pancho Villa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famous bandid of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2021-10-11T12:17:09Z</dcterms:created>
  <dcterms:modified xsi:type="dcterms:W3CDTF">2021-10-11T12:17:09Z</dcterms:modified>
</cp:coreProperties>
</file>