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BULL FIGHTING    </w:t>
      </w:r>
      <w:r>
        <w:t xml:space="preserve">   CACTUS    </w:t>
      </w:r>
      <w:r>
        <w:t xml:space="preserve">   CHICHEN ITZA    </w:t>
      </w:r>
      <w:r>
        <w:t xml:space="preserve">   CHIHUAHUA    </w:t>
      </w:r>
      <w:r>
        <w:t xml:space="preserve">   CONQUISTADOR    </w:t>
      </w:r>
      <w:r>
        <w:t xml:space="preserve">   MAYAN    </w:t>
      </w:r>
      <w:r>
        <w:t xml:space="preserve">   MEXICO CITY    </w:t>
      </w:r>
      <w:r>
        <w:t xml:space="preserve">   PANCHO    </w:t>
      </w:r>
      <w:r>
        <w:t xml:space="preserve">   POINSETTIA    </w:t>
      </w:r>
      <w:r>
        <w:t xml:space="preserve">   SPANISH    </w:t>
      </w:r>
      <w:r>
        <w:t xml:space="preserve">   TACO    </w:t>
      </w:r>
      <w:r>
        <w:t xml:space="preserve">   TORTILLAS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2021-10-11T12:19:12Z</dcterms:created>
  <dcterms:modified xsi:type="dcterms:W3CDTF">2021-10-11T12:19:12Z</dcterms:modified>
</cp:coreProperties>
</file>