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300    </w:t>
      </w:r>
      <w:r>
        <w:t xml:space="preserve">   elevation    </w:t>
      </w:r>
      <w:r>
        <w:t xml:space="preserve">   soil    </w:t>
      </w:r>
      <w:r>
        <w:t xml:space="preserve">   Mexico City    </w:t>
      </w:r>
      <w:r>
        <w:t xml:space="preserve">   Sierra Madera    </w:t>
      </w:r>
      <w:r>
        <w:t xml:space="preserve">   peninsula    </w:t>
      </w:r>
      <w:r>
        <w:t xml:space="preserve">   Rio Bravo    </w:t>
      </w:r>
      <w:r>
        <w:t xml:space="preserve">   coastal lowlands    </w:t>
      </w:r>
      <w:r>
        <w:t xml:space="preserve">   oil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2021-10-11T12:19:22Z</dcterms:created>
  <dcterms:modified xsi:type="dcterms:W3CDTF">2021-10-11T12:19:22Z</dcterms:modified>
</cp:coreProperties>
</file>