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Mexico</w:t>
      </w:r>
    </w:p>
    <w:p>
      <w:pPr>
        <w:pStyle w:val="Questions"/>
      </w:pPr>
      <w:r>
        <w:t xml:space="preserve">1. SEORROBM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NATAPI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XEMOIC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ASACARM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SAASL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SSPHINA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EULURCT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EUIDNT STETAS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ENCYOOM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EMOZISTS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2021-10-11T12:17:50Z</dcterms:created>
  <dcterms:modified xsi:type="dcterms:W3CDTF">2021-10-11T12:17:50Z</dcterms:modified>
</cp:coreProperties>
</file>