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Catholic    </w:t>
      </w:r>
      <w:r>
        <w:t xml:space="preserve">   Climate    </w:t>
      </w:r>
      <w:r>
        <w:t xml:space="preserve">   Democracy    </w:t>
      </w:r>
      <w:r>
        <w:t xml:space="preserve">   Diverse    </w:t>
      </w:r>
      <w:r>
        <w:t xml:space="preserve">   Economy    </w:t>
      </w:r>
      <w:r>
        <w:t xml:space="preserve">   Fox    </w:t>
      </w:r>
      <w:r>
        <w:t xml:space="preserve">   GDP    </w:t>
      </w:r>
      <w:r>
        <w:t xml:space="preserve">   Government    </w:t>
      </w:r>
      <w:r>
        <w:t xml:space="preserve">   Mexico    </w:t>
      </w:r>
      <w:r>
        <w:t xml:space="preserve">   Mexico City    </w:t>
      </w:r>
      <w:r>
        <w:t xml:space="preserve">   Nafta    </w:t>
      </w:r>
      <w:r>
        <w:t xml:space="preserve">   Nationalize    </w:t>
      </w:r>
      <w:r>
        <w:t xml:space="preserve">   PRI    </w:t>
      </w:r>
      <w:r>
        <w:t xml:space="preserve">   Revolution    </w:t>
      </w:r>
      <w:r>
        <w:t xml:space="preserve">   Sectors    </w:t>
      </w:r>
      <w:r>
        <w:t xml:space="preserve">   Service    </w:t>
      </w:r>
      <w:r>
        <w:t xml:space="preserve">   Spanish    </w:t>
      </w:r>
      <w:r>
        <w:t xml:space="preserve">   Tourism    </w:t>
      </w:r>
      <w:r>
        <w:t xml:space="preserve">   Zapatista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</dc:title>
  <dcterms:created xsi:type="dcterms:W3CDTF">2021-10-11T12:17:52Z</dcterms:created>
  <dcterms:modified xsi:type="dcterms:W3CDTF">2021-10-11T12:17:52Z</dcterms:modified>
</cp:coreProperties>
</file>