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Pinata    </w:t>
      </w:r>
      <w:r>
        <w:t xml:space="preserve">   sombrero    </w:t>
      </w:r>
      <w:r>
        <w:t xml:space="preserve">   Cactus    </w:t>
      </w:r>
      <w:r>
        <w:t xml:space="preserve">   Mariachi    </w:t>
      </w:r>
      <w:r>
        <w:t xml:space="preserve">   avocado    </w:t>
      </w:r>
      <w:r>
        <w:t xml:space="preserve">   Chilli    </w:t>
      </w:r>
      <w:r>
        <w:t xml:space="preserve">   Maya    </w:t>
      </w:r>
      <w:r>
        <w:t xml:space="preserve">   Aztecs    </w:t>
      </w:r>
      <w:r>
        <w:t xml:space="preserve">   tacos    </w:t>
      </w:r>
      <w:r>
        <w:t xml:space="preserve">   mountains    </w:t>
      </w:r>
      <w:r>
        <w:t xml:space="preserve">   desert    </w:t>
      </w:r>
      <w:r>
        <w:t xml:space="preserve">   beach    </w:t>
      </w:r>
      <w:r>
        <w:t xml:space="preserve">   pyramid    </w:t>
      </w:r>
      <w:r>
        <w:t xml:space="preserve">   catrina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2022-01-22T03:39:52Z</dcterms:created>
  <dcterms:modified xsi:type="dcterms:W3CDTF">2022-01-22T03:39:52Z</dcterms:modified>
</cp:coreProperties>
</file>