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 for the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street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diving cliff in acapulco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translation of river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most spoken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artist and political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mexican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Crispy totilla rolled up with a filling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2021-10-11T12:17:46Z</dcterms:created>
  <dcterms:modified xsi:type="dcterms:W3CDTF">2021-10-11T12:17:46Z</dcterms:modified>
</cp:coreProperties>
</file>