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 Action Party has the most power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city receives lots of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city is democratic and their government official has a term of 6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city has 50% less healthcare than the U.S..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city has crime where murder is higher than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bodies of water here are the Pacific Ocean and The Gulf of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economic center.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tourist attraction is Bay Banderas.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Church of Our Lady of Guadalupe is located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non-public schools here are run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religion of Mexico's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has an average of kids staying in school for only 6.2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wealthiest city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crime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Private school is popular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2021-10-11T12:17:51Z</dcterms:created>
  <dcterms:modified xsi:type="dcterms:W3CDTF">2021-10-11T12:17:51Z</dcterms:modified>
</cp:coreProperties>
</file>