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Brazil and Cuba Government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14.	One body of Brazil's and Mexico's legislature is called the Chamber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7.	Elected leader of country that is in office for fixed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	A person running for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20.	The selection of a person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3.	When a government has one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8.	The group that makes the laws in a presidential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4.	A leader of a country that holds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1.	Fidel Castro instituted this type of government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16.	Mexico and Brazil are divided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11.	The government system in Mexico and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	When a government has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18.	The National ____ of People’s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15.	Cuba is divided into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17.	The president is part of this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12.	The government system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9.	The largest country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10.	People in Brazil age 18 – 70 are required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19.	The National _______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5.	An island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13.	The fixed period of time that an elected official serves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Brazil and Cuba Government Puzzle</dc:title>
  <dcterms:created xsi:type="dcterms:W3CDTF">2021-10-11T12:18:11Z</dcterms:created>
  <dcterms:modified xsi:type="dcterms:W3CDTF">2021-10-11T12:18:11Z</dcterms:modified>
</cp:coreProperties>
</file>