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menudo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albor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noche buena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Christmas </dc:title>
  <dcterms:created xsi:type="dcterms:W3CDTF">2021-10-11T12:18:41Z</dcterms:created>
  <dcterms:modified xsi:type="dcterms:W3CDTF">2021-10-11T12:18:41Z</dcterms:modified>
</cp:coreProperties>
</file>