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Mexico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polluting air through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 from car and factory emissions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worst effect of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emissions can also damage water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gas in smog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traps in the smog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mexico has high altitude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pollutants absorbed in air by plant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Pollute the air through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pollution can cause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get ______ by breathing smog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public transportation solution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 City</dc:title>
  <dcterms:created xsi:type="dcterms:W3CDTF">2021-10-11T12:18:48Z</dcterms:created>
  <dcterms:modified xsi:type="dcterms:W3CDTF">2021-10-11T12:18:48Z</dcterms:modified>
</cp:coreProperties>
</file>