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Mexico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fried tortilla shaped like a boat with a spicy filling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large tropical lizard with a spiny chest along the back and greenish coloration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thin strip of marinated and grilled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broad-brimmed straw hat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tortilla filled with cheese or meats, heated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tortilla served with chili sauce and a filling of meat or cheese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very hot green chili pepper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succulent plant with a thick stem which typically bears spines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dish of mashed avocado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dish of seasoned meat and maize flour steamed or baked in maize husks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Mexico Crossword Puzzle</dc:title>
  <dcterms:created xsi:type="dcterms:W3CDTF">2021-10-11T12:17:34Z</dcterms:created>
  <dcterms:modified xsi:type="dcterms:W3CDTF">2021-10-11T12:17:34Z</dcterms:modified>
</cp:coreProperties>
</file>