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Mexico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the phrase used for Mexico's intention to rid the country of drugs.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Primary school is considered to be this level of education to the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Since 2000 enrollment into these institutions has doubled.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infamous drug lord in Mexican history.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city was captured by drug cartels after police had arrested Joaquin Guzmán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region of Mexico is said to be more industrialized.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institutions that spans globally to decrease drug trafficking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were vowed to be eradicated by President Obrador.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president vowed to build 100 universities during his term.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2012, upper secondary school went from voluntary 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common form of corruption.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Mexico Crossword Puzzle</dc:title>
  <dcterms:created xsi:type="dcterms:W3CDTF">2021-10-11T12:19:05Z</dcterms:created>
  <dcterms:modified xsi:type="dcterms:W3CDTF">2021-10-11T12:19:05Z</dcterms:modified>
</cp:coreProperties>
</file>