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Mexico Crossword Puzzle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the Secratary of State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is Mexico located?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popular sport in Mexico?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found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the main Religion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currently the president of Mexico? (2016)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are the colors of the Mexican flag?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one of the largest bodies of water in the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capital of Mexico?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do most Mexicans eat on Christmas?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Mexico's official language?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was Mexico founded?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Mexico Crossword Puzzle </dc:title>
  <dcterms:created xsi:type="dcterms:W3CDTF">2022-08-23T00:22:23Z</dcterms:created>
  <dcterms:modified xsi:type="dcterms:W3CDTF">2022-08-23T00:22:23Z</dcterms:modified>
</cp:coreProperties>
</file>