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water, Houses, and parks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mummys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Leyendas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zip-line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and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Crossword puzzle</dc:title>
  <dcterms:created xsi:type="dcterms:W3CDTF">2021-10-11T12:17:55Z</dcterms:created>
  <dcterms:modified xsi:type="dcterms:W3CDTF">2021-10-11T12:17:55Z</dcterms:modified>
</cp:coreProperties>
</file>