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Fun Facts!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Mexican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sport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Mexico introduced this yummy treat 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unique Mexican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crop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Mexican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"band" that plays folk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Mexico is the _______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a sacred drink by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primary language in Mexico?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Fun Facts!</dc:title>
  <dcterms:created xsi:type="dcterms:W3CDTF">2021-10-11T12:18:07Z</dcterms:created>
  <dcterms:modified xsi:type="dcterms:W3CDTF">2021-10-11T12:18:07Z</dcterms:modified>
</cp:coreProperties>
</file>