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Mexico- Notes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problem in Mexico city caused by car exhaust is air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Mayan city that had palaces and sports arenas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Mexico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of singers that play the gtrupet, guitar, violin, and trombone  are called ________ bands.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of Mexico is: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tourists  come to Mexico to visit beautiful white sand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beautiful island off the coast of the Yucatan Peninsula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famous actress and movie producer from Mexico is: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Mexican president of indigenous blood was: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language of the Aztecs was: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do not have to have a ____________ to buy medicines in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ancient Aztec city that Mexico's capital is built on: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said that Mexico is the "land of tomorrow" because people do not arrive early to events and are not bothered by being late.  This is referred to as: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Spanish Conquistador who captured Montezuma was: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Dance of the _______________ involves wearing masks that look like old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say you can ___________ a police officer out of a ticket in Mexico.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Native Americans that live in Mexico, Guatemala and  Central America are the: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foreigners get sick from drinking the water in Mexico,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shrimp cocktail salad in Mexico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open air place where food, flowers, and clothing is closed is the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Mexico- Notes</dc:title>
  <dcterms:created xsi:type="dcterms:W3CDTF">2021-10-11T12:17:59Z</dcterms:created>
  <dcterms:modified xsi:type="dcterms:W3CDTF">2021-10-11T12:17:59Z</dcterms:modified>
</cp:coreProperties>
</file>