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resort    </w:t>
      </w:r>
      <w:r>
        <w:t xml:space="preserve">   salsa    </w:t>
      </w:r>
      <w:r>
        <w:t xml:space="preserve">   sunny    </w:t>
      </w:r>
      <w:r>
        <w:t xml:space="preserve">   Iguana    </w:t>
      </w:r>
      <w:r>
        <w:t xml:space="preserve">   Mexico City    </w:t>
      </w:r>
      <w:r>
        <w:t xml:space="preserve">   spicy    </w:t>
      </w:r>
      <w:r>
        <w:t xml:space="preserve">   tacos    </w:t>
      </w:r>
      <w:r>
        <w:t xml:space="preserve">   beach    </w:t>
      </w:r>
      <w:r>
        <w:t xml:space="preserve">   Aztec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Puzzle</dc:title>
  <dcterms:created xsi:type="dcterms:W3CDTF">2021-10-11T12:19:10Z</dcterms:created>
  <dcterms:modified xsi:type="dcterms:W3CDTF">2021-10-11T12:19:10Z</dcterms:modified>
</cp:coreProperties>
</file>