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 Word Scramble</w:t>
      </w:r>
    </w:p>
    <w:p>
      <w:pPr>
        <w:pStyle w:val="Questions"/>
      </w:pPr>
      <w:r>
        <w:t xml:space="preserve">1. OCMXIE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ESRETD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EPEPSRP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NGUCSRAEA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DIA ED SLO OMSUETR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ONICC DE YOAM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DOSANREF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SOEEP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PHSNISA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IREEQNU PNEA TONIE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BLUEPA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LSDIORGMA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 Word Scramble</dc:title>
  <dcterms:created xsi:type="dcterms:W3CDTF">2021-10-11T12:18:36Z</dcterms:created>
  <dcterms:modified xsi:type="dcterms:W3CDTF">2021-10-11T12:18:36Z</dcterms:modified>
</cp:coreProperties>
</file>