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107 million    </w:t>
      </w:r>
      <w:r>
        <w:t xml:space="preserve">   aztecs    </w:t>
      </w:r>
      <w:r>
        <w:t xml:space="preserve">   burritos    </w:t>
      </w:r>
      <w:r>
        <w:t xml:space="preserve">   Doritos    </w:t>
      </w:r>
      <w:r>
        <w:t xml:space="preserve">   famous    </w:t>
      </w:r>
      <w:r>
        <w:t xml:space="preserve">   flag    </w:t>
      </w:r>
      <w:r>
        <w:t xml:space="preserve">   foods    </w:t>
      </w:r>
      <w:r>
        <w:t xml:space="preserve">   global    </w:t>
      </w:r>
      <w:r>
        <w:t xml:space="preserve">   language    </w:t>
      </w:r>
      <w:r>
        <w:t xml:space="preserve">   mayan    </w:t>
      </w:r>
      <w:r>
        <w:t xml:space="preserve">   mexico    </w:t>
      </w:r>
      <w:r>
        <w:t xml:space="preserve">   mexico city    </w:t>
      </w:r>
      <w:r>
        <w:t xml:space="preserve">   multicultural    </w:t>
      </w:r>
      <w:r>
        <w:t xml:space="preserve">   rainforest    </w:t>
      </w:r>
      <w:r>
        <w:t xml:space="preserve">   spanish speaking    </w:t>
      </w:r>
      <w:r>
        <w:t xml:space="preserve">   sunny    </w:t>
      </w:r>
      <w:r>
        <w:t xml:space="preserve">   tacos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Wordsearch</dc:title>
  <dcterms:created xsi:type="dcterms:W3CDTF">2021-10-11T12:18:21Z</dcterms:created>
  <dcterms:modified xsi:type="dcterms:W3CDTF">2021-10-11T12:18:21Z</dcterms:modified>
</cp:coreProperties>
</file>