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Mexico and Central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mesa    </w:t>
      </w:r>
      <w:r>
        <w:t xml:space="preserve">   megacity    </w:t>
      </w:r>
      <w:r>
        <w:t xml:space="preserve">   similar    </w:t>
      </w:r>
      <w:r>
        <w:t xml:space="preserve">   assemble    </w:t>
      </w:r>
      <w:r>
        <w:t xml:space="preserve">   delta    </w:t>
      </w:r>
      <w:r>
        <w:t xml:space="preserve">   mountain    </w:t>
      </w:r>
      <w:r>
        <w:t xml:space="preserve">   conquistador    </w:t>
      </w:r>
      <w:r>
        <w:t xml:space="preserve">   plain    </w:t>
      </w:r>
      <w:r>
        <w:t xml:space="preserve">   plaza    </w:t>
      </w:r>
      <w:r>
        <w:t xml:space="preserve">   colonialism    </w:t>
      </w:r>
      <w:r>
        <w:t xml:space="preserve">   cash crops    </w:t>
      </w:r>
      <w:r>
        <w:t xml:space="preserve">   plateau    </w:t>
      </w:r>
      <w:r>
        <w:t xml:space="preserve">   initiate    </w:t>
      </w:r>
      <w:r>
        <w:t xml:space="preserve">   dependence    </w:t>
      </w:r>
      <w:r>
        <w:t xml:space="preserve">   biodiversity    </w:t>
      </w:r>
      <w:r>
        <w:t xml:space="preserve">   hill    </w:t>
      </w:r>
      <w:r>
        <w:t xml:space="preserve">   isthmus    </w:t>
      </w:r>
      <w:r>
        <w:t xml:space="preserve">   transform    </w:t>
      </w:r>
      <w:r>
        <w:t xml:space="preserve">   syncretism    </w:t>
      </w:r>
      <w:r>
        <w:t xml:space="preserve">   staple surplus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Mexico and Central America</dc:title>
  <dcterms:created xsi:type="dcterms:W3CDTF">2021-11-17T03:37:04Z</dcterms:created>
  <dcterms:modified xsi:type="dcterms:W3CDTF">2021-11-17T03:37:04Z</dcterms:modified>
</cp:coreProperties>
</file>