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and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America's 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Mexico's largest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America's largest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populated 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vacationing spot along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Mexico's capitol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America's tallest mountian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ethnic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covers most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highway which connects all of Central American's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and Central America</dc:title>
  <dcterms:created xsi:type="dcterms:W3CDTF">2021-10-11T12:18:16Z</dcterms:created>
  <dcterms:modified xsi:type="dcterms:W3CDTF">2021-10-11T12:18:16Z</dcterms:modified>
</cp:coreProperties>
</file>