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PESO    </w:t>
      </w:r>
      <w:r>
        <w:t xml:space="preserve">   BULLFIGHTING    </w:t>
      </w:r>
      <w:r>
        <w:t xml:space="preserve">   SOMBRERO    </w:t>
      </w:r>
      <w:r>
        <w:t xml:space="preserve">   DAY OF THE DEAD    </w:t>
      </w:r>
      <w:r>
        <w:t xml:space="preserve">   PINATA    </w:t>
      </w:r>
      <w:r>
        <w:t xml:space="preserve">   FIESTAS    </w:t>
      </w:r>
      <w:r>
        <w:t xml:space="preserve">   MARIACHI    </w:t>
      </w:r>
      <w:r>
        <w:t xml:space="preserve">   MAYAN    </w:t>
      </w:r>
      <w:r>
        <w:t xml:space="preserve">   TAMALES    </w:t>
      </w:r>
      <w:r>
        <w:t xml:space="preserve">   SPANISH    </w:t>
      </w:r>
      <w:r>
        <w:t xml:space="preserve">   TACO    </w:t>
      </w:r>
      <w:r>
        <w:t xml:space="preserve">   ENCHILADAS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2021-10-11T12:18:27Z</dcterms:created>
  <dcterms:modified xsi:type="dcterms:W3CDTF">2021-10-11T12:18:27Z</dcterms:modified>
</cp:coreProperties>
</file>