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Sweet potato    </w:t>
      </w:r>
      <w:r>
        <w:t xml:space="preserve">   Latin    </w:t>
      </w:r>
      <w:r>
        <w:t xml:space="preserve">   Catholic    </w:t>
      </w:r>
      <w:r>
        <w:t xml:space="preserve">   Cartel    </w:t>
      </w:r>
      <w:r>
        <w:t xml:space="preserve">   Aztec    </w:t>
      </w:r>
      <w:r>
        <w:t xml:space="preserve">   Spanish    </w:t>
      </w:r>
      <w:r>
        <w:t xml:space="preserve">   Corn    </w:t>
      </w:r>
      <w:r>
        <w:t xml:space="preserve">   Chocolate    </w:t>
      </w:r>
      <w:r>
        <w:t xml:space="preserve">   Chilli    </w:t>
      </w:r>
      <w:r>
        <w:t xml:space="preserve">   Sombrero    </w:t>
      </w:r>
      <w:r>
        <w:t xml:space="preserve">   Sugar skull    </w:t>
      </w:r>
      <w:r>
        <w:t xml:space="preserve">   Day of the dead    </w:t>
      </w:r>
      <w:r>
        <w:t xml:space="preserve">   salsa    </w:t>
      </w:r>
      <w:r>
        <w:t xml:space="preserve">   Avacado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2021-10-11T12:18:31Z</dcterms:created>
  <dcterms:modified xsi:type="dcterms:W3CDTF">2021-10-11T12:18:31Z</dcterms:modified>
</cp:coreProperties>
</file>