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 Hello?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Azul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say Thank You?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Habla Ingles?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red in Spanish?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Muy bien, gracias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blue in Spanish?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Rojo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green in Spanish?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Por Favor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 have a good day is Spanish?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Adobe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say Please in Spanish?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 Goodbye in Spanish?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Hola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say white in Spanish?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Tortilla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say #1 in Spanish?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Adios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say #2 in Spanish?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Cinco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you say #5 in Spanish?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Verde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you say #3 in Spanish?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Blanco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 you say Do you speak English in Spanish?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Uno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 Mexicans use a mixture of wet clay and straw to build houses. What are they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Buenos Dias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Mexico's most famous bread made of rocn or flour cake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</dc:title>
  <dcterms:created xsi:type="dcterms:W3CDTF">2021-10-11T12:18:02Z</dcterms:created>
  <dcterms:modified xsi:type="dcterms:W3CDTF">2021-10-11T12:18:02Z</dcterms:modified>
</cp:coreProperties>
</file>