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Mexico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Mexican honeysuckle    </w:t>
      </w:r>
      <w:r>
        <w:t xml:space="preserve">   pineapple sage    </w:t>
      </w:r>
      <w:r>
        <w:t xml:space="preserve">   common morning glory    </w:t>
      </w:r>
      <w:r>
        <w:t xml:space="preserve">   Mexican Sunflower    </w:t>
      </w:r>
      <w:r>
        <w:t xml:space="preserve">   hola    </w:t>
      </w:r>
      <w:r>
        <w:t xml:space="preserve">   beans    </w:t>
      </w:r>
      <w:r>
        <w:t xml:space="preserve">   burrito    </w:t>
      </w:r>
      <w:r>
        <w:t xml:space="preserve">   cancun    </w:t>
      </w:r>
      <w:r>
        <w:t xml:space="preserve">   federal republic    </w:t>
      </w:r>
      <w:r>
        <w:t xml:space="preserve">   earthquake    </w:t>
      </w:r>
      <w:r>
        <w:t xml:space="preserve">   revolution    </w:t>
      </w:r>
      <w:r>
        <w:t xml:space="preserve">   Mexico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Mexico wordsearch</dc:title>
  <dcterms:created xsi:type="dcterms:W3CDTF">2021-10-11T12:18:34Z</dcterms:created>
  <dcterms:modified xsi:type="dcterms:W3CDTF">2021-10-11T12:18:34Z</dcterms:modified>
</cp:coreProperties>
</file>