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Meyerhoff Scholars Program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main goals of the programs is to help minority groups become what in their field?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program was looking for a theory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Meyerhoff Scholars Program is designed specifically for _______ students.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are students paired with in a STEM or health care profession in the greater Baltimore/Washington DC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students who accept the Meyerhoff Scholars Program offer are looking to go to school to earn their?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did female students start to be accepted into the Meyerhoff Scholars Program?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Meyerhoff Scholars program was only open to what gender at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year was the The Meyerhoff Scholars Program founded?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__________ scholars program at the University of Maryland, Baltimore County and is widely viewed as a national model of a program that enhances the number of underrepresented minority students who pursue science, technology, engineering and mathematics (STEM) PhDs.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research on this matter and how it helped student barely had any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President was in place when the Meyerhoff Scholars Program first was brought about?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do scholars start meeting each other before they enter their first semester at UMBC?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program focuses partially to ______ involvement.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Hrabowski wanted to start this program to introduce ______ excellence to UMBC's campus.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Students ruled the Meyerhoff Scholars Program as "very _______" over their years at UMBC.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the words, science, technology, engineering and mathetmatics, stand for in what acronym?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applicants and their families visit UMBC during the recruitment weekends on campus?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first name of the man who helped fund the Meyerhoff Scholars Program?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students are accepted into the program?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Meyerhoff Scholars Program Crossword Puzzle</dc:title>
  <dcterms:created xsi:type="dcterms:W3CDTF">2021-10-11T12:19:00Z</dcterms:created>
  <dcterms:modified xsi:type="dcterms:W3CDTF">2021-10-11T12:19:00Z</dcterms:modified>
</cp:coreProperties>
</file>