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Mezcla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Han terminado    </w:t>
      </w:r>
      <w:r>
        <w:t xml:space="preserve">   Has terminado    </w:t>
      </w:r>
      <w:r>
        <w:t xml:space="preserve">   Basta    </w:t>
      </w:r>
      <w:r>
        <w:t xml:space="preserve">   No me molestes    </w:t>
      </w:r>
      <w:r>
        <w:t xml:space="preserve">   No me toques    </w:t>
      </w:r>
      <w:r>
        <w:t xml:space="preserve">   Dejame en paz    </w:t>
      </w:r>
      <w:r>
        <w:t xml:space="preserve">   Entreguen    </w:t>
      </w:r>
      <w:r>
        <w:t xml:space="preserve">   Bien hecho    </w:t>
      </w:r>
      <w:r>
        <w:t xml:space="preserve">   Eso es    </w:t>
      </w:r>
      <w:r>
        <w:t xml:space="preserve">   Es para entregar    </w:t>
      </w:r>
      <w:r>
        <w:t xml:space="preserve">   Deben aprender    </w:t>
      </w:r>
      <w:r>
        <w:t xml:space="preserve">   Creo que    </w:t>
      </w:r>
      <w:r>
        <w:t xml:space="preserve">   Demasiado    </w:t>
      </w:r>
      <w:r>
        <w:t xml:space="preserve">   Desde    </w:t>
      </w:r>
      <w:r>
        <w:t xml:space="preserve">   Mientras    </w:t>
      </w:r>
      <w:r>
        <w:t xml:space="preserve">   Como    </w:t>
      </w:r>
      <w:r>
        <w:t xml:space="preserve">   Que    </w:t>
      </w:r>
      <w:r>
        <w:t xml:space="preserve">   Asi    </w:t>
      </w:r>
      <w:r>
        <w:t xml:space="preserve">   Por eso    </w:t>
      </w:r>
      <w:r>
        <w:t xml:space="preserve">   Tampoco    </w:t>
      </w:r>
      <w:r>
        <w:t xml:space="preserve">   Tambien    </w:t>
      </w:r>
      <w:r>
        <w:t xml:space="preserve">   Vuestro, a, os, as    </w:t>
      </w:r>
      <w:r>
        <w:t xml:space="preserve">   Nuestro,a,os, as    </w:t>
      </w:r>
      <w:r>
        <w:t xml:space="preserve">   Su, sus    </w:t>
      </w:r>
      <w:r>
        <w:t xml:space="preserve">   Tu, tus    </w:t>
      </w:r>
      <w:r>
        <w:t xml:space="preserve">   Mi, mis    </w:t>
      </w:r>
      <w:r>
        <w:t xml:space="preserve">   La cosa    </w:t>
      </w:r>
      <w:r>
        <w:t xml:space="preserve">   Nada    </w:t>
      </w:r>
      <w:r>
        <w:t xml:space="preserve">   Algo    </w:t>
      </w:r>
      <w:r>
        <w:t xml:space="preserve">   El novio/la novia    </w:t>
      </w:r>
      <w:r>
        <w:t xml:space="preserve">   Todo, todos    </w:t>
      </w:r>
      <w:r>
        <w:t xml:space="preserve">   La respuesta    </w:t>
      </w:r>
      <w:r>
        <w:t xml:space="preserve">   el centro commercial    </w:t>
      </w:r>
      <w:r>
        <w:t xml:space="preserve">   La cita    </w:t>
      </w:r>
      <w:r>
        <w:t xml:space="preserve">   El partido    </w:t>
      </w:r>
      <w:r>
        <w:t xml:space="preserve">   El equipo    </w:t>
      </w:r>
      <w:r>
        <w:t xml:space="preserve">   El regalo    </w:t>
      </w:r>
      <w:r>
        <w:t xml:space="preserve">   Orta, orta, otros, otras    </w:t>
      </w:r>
      <w:r>
        <w:t xml:space="preserve">   Casi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Mezcla 3</dc:title>
  <dcterms:created xsi:type="dcterms:W3CDTF">2021-10-11T12:18:18Z</dcterms:created>
  <dcterms:modified xsi:type="dcterms:W3CDTF">2021-10-11T12:18:18Z</dcterms:modified>
</cp:coreProperties>
</file>