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Mezuzah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zealot    </w:t>
      </w:r>
      <w:r>
        <w:t xml:space="preserve">   pontiuspilate    </w:t>
      </w:r>
      <w:r>
        <w:t xml:space="preserve">   deuteronomy    </w:t>
      </w:r>
      <w:r>
        <w:t xml:space="preserve">   doorpost    </w:t>
      </w:r>
      <w:r>
        <w:t xml:space="preserve">   nazareth    </w:t>
      </w:r>
      <w:r>
        <w:t xml:space="preserve">   jerusalem    </w:t>
      </w:r>
      <w:r>
        <w:t xml:space="preserve">   bethlehem    </w:t>
      </w:r>
      <w:r>
        <w:t xml:space="preserve">   judea    </w:t>
      </w:r>
      <w:r>
        <w:t xml:space="preserve">   samaria    </w:t>
      </w:r>
      <w:r>
        <w:t xml:space="preserve">   galilee    </w:t>
      </w:r>
      <w:r>
        <w:t xml:space="preserve">   synagogue    </w:t>
      </w:r>
      <w:r>
        <w:t xml:space="preserve">   rabbi    </w:t>
      </w:r>
      <w:r>
        <w:t xml:space="preserve">   palestine    </w:t>
      </w:r>
      <w:r>
        <w:t xml:space="preserve">   shema    </w:t>
      </w:r>
      <w:r>
        <w:t xml:space="preserve">   mezuzah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Mezuzah</dc:title>
  <dcterms:created xsi:type="dcterms:W3CDTF">2021-10-11T12:18:44Z</dcterms:created>
  <dcterms:modified xsi:type="dcterms:W3CDTF">2021-10-11T12:18:44Z</dcterms:modified>
</cp:coreProperties>
</file>