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Mezzogiorno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Population density: ______km2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an active volcano near the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______% of the population live in rural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a surface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the animal used for grazing dry uplands until 1950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My. Vesuvius is dormant. 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introduced in 1950  to help the south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fish caught are used for human ___________ therefore little spin off industries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were the name of the people who lived In complete poverty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climate is the Mezz?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rock type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common soil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mountains dominate the landscape at 1050km long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Mezzogiorno </dc:title>
  <dcterms:created xsi:type="dcterms:W3CDTF">2021-10-11T12:18:03Z</dcterms:created>
  <dcterms:modified xsi:type="dcterms:W3CDTF">2021-10-11T12:18:03Z</dcterms:modified>
</cp:coreProperties>
</file>