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Mga Pangunahing Relihiyon sa Asya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Pagsunod sa mga magulang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Matatagpuan sa Saudi Arabia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Nanguna sa paniniwalang Buddhismo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Relihiyong nagmula sa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Pinagmulan ng "Golden Rule"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Relihiyong matatagpuan sa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Wheel of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Pangunahing Relihiyon sa Asya</dc:title>
  <dcterms:created xsi:type="dcterms:W3CDTF">2021-10-11T12:18:47Z</dcterms:created>
  <dcterms:modified xsi:type="dcterms:W3CDTF">2021-10-11T12:18:47Z</dcterms:modified>
</cp:coreProperties>
</file>