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Mga bansa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singapore    </w:t>
      </w:r>
      <w:r>
        <w:t xml:space="preserve">   nepal    </w:t>
      </w:r>
      <w:r>
        <w:t xml:space="preserve">   india    </w:t>
      </w:r>
      <w:r>
        <w:t xml:space="preserve">   australia    </w:t>
      </w:r>
      <w:r>
        <w:t xml:space="preserve">   israel    </w:t>
      </w:r>
      <w:r>
        <w:t xml:space="preserve">   turkey    </w:t>
      </w:r>
      <w:r>
        <w:t xml:space="preserve">   iran    </w:t>
      </w:r>
      <w:r>
        <w:t xml:space="preserve">   iraq    </w:t>
      </w:r>
      <w:r>
        <w:t xml:space="preserve">   qatar    </w:t>
      </w:r>
      <w:r>
        <w:t xml:space="preserve">   northkorea    </w:t>
      </w:r>
      <w:r>
        <w:t xml:space="preserve">   newyork    </w:t>
      </w:r>
      <w:r>
        <w:t xml:space="preserve">   netherlands    </w:t>
      </w:r>
      <w:r>
        <w:t xml:space="preserve">   usa    </w:t>
      </w:r>
      <w:r>
        <w:t xml:space="preserve">   japan    </w:t>
      </w:r>
      <w:r>
        <w:t xml:space="preserve">   southkorea    </w:t>
      </w:r>
      <w:r>
        <w:t xml:space="preserve">   philippines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Mga bansa</dc:title>
  <dcterms:created xsi:type="dcterms:W3CDTF">2021-10-11T12:18:28Z</dcterms:created>
  <dcterms:modified xsi:type="dcterms:W3CDTF">2021-10-11T12:18:28Z</dcterms:modified>
</cp:coreProperties>
</file>