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Mga uri ng Karakter, Talasalitaan at Sangkap ng Maikling Kuwento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Hindi nagbabago ang katangian o tungkulin ng karakter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 paksa o kaisipang hangad maibahagi ng manunulat sa mga mambabasa.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 mga pangyayaring nagaganap o magaganao sa kuwento mula sa simula hanggang sa wakas.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Ito ang buhay at diwa ng mga tauhan at ng mga pangyayari sa kuwento.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 hadlang sa lahat ng plano ng bida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karakter na mahirap mabasa ang intensiyon o tungkulin sa kuwento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Pag-ibig ang nangingibabaw na damdamin ng makata sa mga tulang katulad nito.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kung saan ipinanganak si Propetang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 kahulugan ng nabihag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Dito matatagpuan ang moske na libingan ni Muhammad.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uri ng Karakter, Talasalitaan at Sangkap ng Maikling Kuwento</dc:title>
  <dcterms:created xsi:type="dcterms:W3CDTF">2022-08-17T20:20:09Z</dcterms:created>
  <dcterms:modified xsi:type="dcterms:W3CDTF">2022-08-17T20:20:09Z</dcterms:modified>
</cp:coreProperties>
</file>