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Antietam    </w:t>
      </w:r>
      <w:r>
        <w:t xml:space="preserve">   Bull Run    </w:t>
      </w:r>
      <w:r>
        <w:t xml:space="preserve">   Civil War    </w:t>
      </w:r>
      <w:r>
        <w:t xml:space="preserve">   Confederate    </w:t>
      </w:r>
      <w:r>
        <w:t xml:space="preserve">   Emancipation    </w:t>
      </w:r>
      <w:r>
        <w:t xml:space="preserve">   Fort Sumter    </w:t>
      </w:r>
      <w:r>
        <w:t xml:space="preserve">   Gettysburg    </w:t>
      </w:r>
      <w:r>
        <w:t xml:space="preserve">   Lincoln    </w:t>
      </w:r>
      <w:r>
        <w:t xml:space="preserve">   Proclamation    </w:t>
      </w:r>
      <w:r>
        <w:t xml:space="preserve">   Richmond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</dc:title>
  <dcterms:created xsi:type="dcterms:W3CDTF">2021-10-11T12:18:47Z</dcterms:created>
  <dcterms:modified xsi:type="dcterms:W3CDTF">2021-10-11T12:18:47Z</dcterms:modified>
</cp:coreProperties>
</file>