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MiNDBODY ACTiViSM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BLINK    </w:t>
      </w:r>
      <w:r>
        <w:t xml:space="preserve">   BREATHE    </w:t>
      </w:r>
      <w:r>
        <w:t xml:space="preserve">   COMMUNICATE    </w:t>
      </w:r>
      <w:r>
        <w:t xml:space="preserve">   COMMUNITY    </w:t>
      </w:r>
      <w:r>
        <w:t xml:space="preserve">   EAT    </w:t>
      </w:r>
      <w:r>
        <w:t xml:space="preserve">   EXERCISE    </w:t>
      </w:r>
      <w:r>
        <w:t xml:space="preserve">   FUNCTION    </w:t>
      </w:r>
      <w:r>
        <w:t xml:space="preserve">   JUMP    </w:t>
      </w:r>
      <w:r>
        <w:t xml:space="preserve">   LANGUAGE    </w:t>
      </w:r>
      <w:r>
        <w:t xml:space="preserve">   LEADERSHIP    </w:t>
      </w:r>
      <w:r>
        <w:t xml:space="preserve">   LIFE    </w:t>
      </w:r>
      <w:r>
        <w:t xml:space="preserve">   MACHINE    </w:t>
      </w:r>
      <w:r>
        <w:t xml:space="preserve">   MECHANICS    </w:t>
      </w:r>
      <w:r>
        <w:t xml:space="preserve">   MOVE    </w:t>
      </w:r>
      <w:r>
        <w:t xml:space="preserve">   RUN    </w:t>
      </w:r>
      <w:r>
        <w:t xml:space="preserve">   SCIENCE    </w:t>
      </w:r>
      <w:r>
        <w:t xml:space="preserve">   SPEAK    </w:t>
      </w:r>
      <w:r>
        <w:t xml:space="preserve">   TASTE    </w:t>
      </w:r>
      <w:r>
        <w:t xml:space="preserve">   THINK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MiNDBODY ACTiViSM</dc:title>
  <dcterms:created xsi:type="dcterms:W3CDTF">2021-10-11T12:23:21Z</dcterms:created>
  <dcterms:modified xsi:type="dcterms:W3CDTF">2021-10-11T12:23:21Z</dcterms:modified>
</cp:coreProperties>
</file>