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BEACON    </w:t>
      </w:r>
      <w:r>
        <w:t xml:space="preserve">   BLACK-OUT    </w:t>
      </w:r>
      <w:r>
        <w:t xml:space="preserve">   BORER    </w:t>
      </w:r>
      <w:r>
        <w:t xml:space="preserve">   CAVE-IN    </w:t>
      </w:r>
      <w:r>
        <w:t xml:space="preserve">   COLONISTS    </w:t>
      </w:r>
      <w:r>
        <w:t xml:space="preserve">   CORE-SCRAPPER    </w:t>
      </w:r>
      <w:r>
        <w:t xml:space="preserve">   COVENTRY    </w:t>
      </w:r>
      <w:r>
        <w:t xml:space="preserve">   DIGGER    </w:t>
      </w:r>
      <w:r>
        <w:t xml:space="preserve">   DISRUPTER    </w:t>
      </w:r>
      <w:r>
        <w:t xml:space="preserve">   EAGERLY    </w:t>
      </w:r>
      <w:r>
        <w:t xml:space="preserve">   EARTH    </w:t>
      </w:r>
      <w:r>
        <w:t xml:space="preserve">   GRINDER    </w:t>
      </w:r>
      <w:r>
        <w:t xml:space="preserve">   INFIRMARY    </w:t>
      </w:r>
      <w:r>
        <w:t xml:space="preserve">   LANDERS    </w:t>
      </w:r>
      <w:r>
        <w:t xml:space="preserve">   MELMING    </w:t>
      </w:r>
      <w:r>
        <w:t xml:space="preserve">   MINRS    </w:t>
      </w:r>
      <w:r>
        <w:t xml:space="preserve">   PERSES    </w:t>
      </w:r>
      <w:r>
        <w:t xml:space="preserve">   RAIDS    </w:t>
      </w:r>
      <w:r>
        <w:t xml:space="preserve">   TERRA-FROMING    </w:t>
      </w:r>
      <w:r>
        <w:t xml:space="preserve">   THE GREAT 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MiNERS</dc:title>
  <dcterms:created xsi:type="dcterms:W3CDTF">2021-10-11T12:25:00Z</dcterms:created>
  <dcterms:modified xsi:type="dcterms:W3CDTF">2021-10-11T12:25:00Z</dcterms:modified>
</cp:coreProperties>
</file>