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organization are the survivors part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survivors use to move underground?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they do to survive?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blackout party?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does the blackout last?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planetoid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hero of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the people that are hunting them down?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blackout hits where do they hide?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seperates earth and perses for two months?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can save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blackout hits what do the landers drop?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MiNRS</dc:title>
  <dcterms:created xsi:type="dcterms:W3CDTF">2021-10-11T12:25:00Z</dcterms:created>
  <dcterms:modified xsi:type="dcterms:W3CDTF">2021-10-11T12:25:00Z</dcterms:modified>
</cp:coreProperties>
</file>