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 Animales Extra Credit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ardilla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zebra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ballena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buey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giraffe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burro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elephant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caballo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cabra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camel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camello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kangaroo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canguro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carnero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squirrel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cebra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cerdo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donkey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conejo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cheetah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cordero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dolphin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culebra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snake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delfin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hippo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elefante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rabbit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foca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gato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guepardo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jirafa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gusano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whale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hipoptamo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leon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Animales Extra Credit </dc:title>
  <dcterms:created xsi:type="dcterms:W3CDTF">2021-10-11T12:19:37Z</dcterms:created>
  <dcterms:modified xsi:type="dcterms:W3CDTF">2021-10-11T12:19:37Z</dcterms:modified>
</cp:coreProperties>
</file>