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Barrio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Período de tiempo con su familia en un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aumento o descenso de la superficie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tomar aire en su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actividad 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estructura con un techo y paredes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gran área con árboles, los niños juegan aquí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camino en un pueblo o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aprende sujetos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otra palabra para caminar arriba de una montaña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distrito, comunidad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compras cosas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Barrio</dc:title>
  <dcterms:created xsi:type="dcterms:W3CDTF">2021-10-11T12:19:30Z</dcterms:created>
  <dcterms:modified xsi:type="dcterms:W3CDTF">2021-10-11T12:19:30Z</dcterms:modified>
</cp:coreProperties>
</file>