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Bautizo Scarlett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baptism    </w:t>
      </w:r>
      <w:r>
        <w:t xml:space="preserve">   may    </w:t>
      </w:r>
      <w:r>
        <w:t xml:space="preserve">   godparents    </w:t>
      </w:r>
      <w:r>
        <w:t xml:space="preserve">   papa    </w:t>
      </w:r>
      <w:r>
        <w:t xml:space="preserve">   mama    </w:t>
      </w:r>
      <w:r>
        <w:t xml:space="preserve">   peace    </w:t>
      </w:r>
      <w:r>
        <w:t xml:space="preserve">   friends    </w:t>
      </w:r>
      <w:r>
        <w:t xml:space="preserve">   love    </w:t>
      </w:r>
      <w:r>
        <w:t xml:space="preserve">   amor    </w:t>
      </w:r>
      <w:r>
        <w:t xml:space="preserve">   diosito    </w:t>
      </w:r>
      <w:r>
        <w:t xml:space="preserve">   saint marys    </w:t>
      </w:r>
      <w:r>
        <w:t xml:space="preserve">   sebastian    </w:t>
      </w:r>
      <w:r>
        <w:t xml:space="preserve">   javier    </w:t>
      </w:r>
      <w:r>
        <w:t xml:space="preserve">   naila    </w:t>
      </w:r>
      <w:r>
        <w:t xml:space="preserve">   geovani    </w:t>
      </w:r>
      <w:r>
        <w:t xml:space="preserve">   monica    </w:t>
      </w:r>
      <w:r>
        <w:t xml:space="preserve">   eleanor    </w:t>
      </w:r>
      <w:r>
        <w:t xml:space="preserve">   scarlett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Bautizo Scarlett </dc:title>
  <dcterms:created xsi:type="dcterms:W3CDTF">2021-10-11T12:19:09Z</dcterms:created>
  <dcterms:modified xsi:type="dcterms:W3CDTF">2021-10-11T12:19:09Z</dcterms:modified>
</cp:coreProperties>
</file>