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el bano    </w:t>
      </w:r>
      <w:r>
        <w:t xml:space="preserve">   el espejo    </w:t>
      </w:r>
      <w:r>
        <w:t xml:space="preserve">   la pared    </w:t>
      </w:r>
      <w:r>
        <w:t xml:space="preserve">   el sotano    </w:t>
      </w:r>
      <w:r>
        <w:t xml:space="preserve">   la cocina    </w:t>
      </w:r>
      <w:r>
        <w:t xml:space="preserve">   la gaurdilla    </w:t>
      </w:r>
      <w:r>
        <w:t xml:space="preserve">   el balcon    </w:t>
      </w:r>
      <w:r>
        <w:t xml:space="preserve">   el desvan    </w:t>
      </w:r>
      <w:r>
        <w:t xml:space="preserve">   el dormitorio    </w:t>
      </w:r>
      <w:r>
        <w:t xml:space="preserve">   el jardin    </w:t>
      </w:r>
      <w:r>
        <w:t xml:space="preserve">   el piso    </w:t>
      </w:r>
      <w:r>
        <w:t xml:space="preserve">   la piscina    </w:t>
      </w:r>
      <w:r>
        <w:t xml:space="preserve">   la sala    </w:t>
      </w:r>
      <w:r>
        <w:t xml:space="preserve">   la sala de familia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Casa</dc:title>
  <dcterms:created xsi:type="dcterms:W3CDTF">2021-10-11T12:19:16Z</dcterms:created>
  <dcterms:modified xsi:type="dcterms:W3CDTF">2021-10-11T12:19:16Z</dcterms:modified>
</cp:coreProperties>
</file>