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 Casa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el aseo    </w:t>
      </w:r>
      <w:r>
        <w:t xml:space="preserve">   en el centro    </w:t>
      </w:r>
      <w:r>
        <w:t xml:space="preserve">   en el ciudad    </w:t>
      </w:r>
      <w:r>
        <w:t xml:space="preserve">   una casa adosada    </w:t>
      </w:r>
      <w:r>
        <w:t xml:space="preserve">   el jardin    </w:t>
      </w:r>
      <w:r>
        <w:t xml:space="preserve">   el garaje    </w:t>
      </w:r>
      <w:r>
        <w:t xml:space="preserve">   mi dormitorio    </w:t>
      </w:r>
      <w:r>
        <w:t xml:space="preserve">   el pasillo    </w:t>
      </w:r>
      <w:r>
        <w:t xml:space="preserve">   el comedor    </w:t>
      </w:r>
      <w:r>
        <w:t xml:space="preserve">   la cocina    </w:t>
      </w:r>
      <w:r>
        <w:t xml:space="preserve">   el salon    </w:t>
      </w:r>
      <w:r>
        <w:t xml:space="preserve">   en las afueras    </w:t>
      </w:r>
      <w:r>
        <w:t xml:space="preserve">   en un barrio    </w:t>
      </w:r>
      <w:r>
        <w:t xml:space="preserve">   en el costa    </w:t>
      </w:r>
      <w:r>
        <w:t xml:space="preserve">   janto al rio    </w:t>
      </w:r>
      <w:r>
        <w:t xml:space="preserve">   en el campo    </w:t>
      </w:r>
      <w:r>
        <w:t xml:space="preserve">   un piso    </w:t>
      </w:r>
      <w:r>
        <w:t xml:space="preserve">   un chalet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Casa </dc:title>
  <dcterms:created xsi:type="dcterms:W3CDTF">2021-10-11T12:18:16Z</dcterms:created>
  <dcterms:modified xsi:type="dcterms:W3CDTF">2021-10-11T12:18:16Z</dcterms:modified>
</cp:coreProperties>
</file>