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 Casa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iron the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feed the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clean the bathroom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garage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bathroom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family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closet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wash the dishes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dining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study/office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wash the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mow the lawn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wash the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vacuum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 the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basement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laundry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living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bedroom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stairs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 Casa</dc:title>
  <dcterms:created xsi:type="dcterms:W3CDTF">2021-10-11T12:18:39Z</dcterms:created>
  <dcterms:modified xsi:type="dcterms:W3CDTF">2021-10-11T12:18:39Z</dcterms:modified>
</cp:coreProperties>
</file>